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3D4" w:rsidRDefault="00913D7C" w:rsidP="00544827">
      <w:pPr>
        <w:shd w:val="clear" w:color="auto" w:fill="1F4E78"/>
        <w:ind w:left="-567" w:firstLine="567"/>
        <w:jc w:val="center"/>
      </w:pPr>
      <w:r>
        <w:rPr>
          <w:b/>
          <w:color w:val="FFFFFF"/>
          <w:sz w:val="32"/>
        </w:rPr>
        <w:t>COMUNICAZIONE MOVIMENTI DI MARINERIA</w:t>
      </w:r>
    </w:p>
    <w:p w:rsidR="001973D4" w:rsidRDefault="00913D7C">
      <w:pPr>
        <w:jc w:val="center"/>
      </w:pPr>
      <w:proofErr w:type="spellStart"/>
      <w:r>
        <w:rPr>
          <w:i/>
          <w:color w:val="444444"/>
        </w:rPr>
        <w:t>Modello</w:t>
      </w:r>
      <w:proofErr w:type="spellEnd"/>
      <w:r>
        <w:rPr>
          <w:i/>
          <w:color w:val="444444"/>
        </w:rPr>
        <w:t xml:space="preserve"> </w:t>
      </w:r>
      <w:proofErr w:type="spellStart"/>
      <w:r>
        <w:rPr>
          <w:i/>
          <w:color w:val="444444"/>
        </w:rPr>
        <w:t>operativo</w:t>
      </w:r>
      <w:proofErr w:type="spellEnd"/>
      <w:r>
        <w:rPr>
          <w:i/>
          <w:color w:val="444444"/>
        </w:rPr>
        <w:t xml:space="preserve"> per la comunicazione di imbarco e sbarco del personale marittimo</w:t>
      </w:r>
    </w:p>
    <w:p w:rsidR="001973D4" w:rsidRDefault="00913D7C" w:rsidP="00AD6241">
      <w:pPr>
        <w:jc w:val="center"/>
      </w:pPr>
      <w:r>
        <w:rPr>
          <w:b/>
          <w:color w:val="1F4E79"/>
        </w:rPr>
        <w:t>DATI IDENTIFICATIVI DELL’UNITÀ</w:t>
      </w:r>
    </w:p>
    <w:tbl>
      <w:tblPr>
        <w:tblStyle w:val="Grigliatabella"/>
        <w:tblW w:w="11044" w:type="dxa"/>
        <w:jc w:val="center"/>
        <w:tblLayout w:type="fixed"/>
        <w:tblLook w:val="04A0" w:firstRow="1" w:lastRow="0" w:firstColumn="1" w:lastColumn="0" w:noHBand="0" w:noVBand="1"/>
      </w:tblPr>
      <w:tblGrid>
        <w:gridCol w:w="2978"/>
        <w:gridCol w:w="3261"/>
        <w:gridCol w:w="2127"/>
        <w:gridCol w:w="2678"/>
      </w:tblGrid>
      <w:tr w:rsidR="001973D4" w:rsidTr="00AD6241">
        <w:trPr>
          <w:jc w:val="center"/>
        </w:trPr>
        <w:tc>
          <w:tcPr>
            <w:tcW w:w="2978" w:type="dxa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shd w:val="clear" w:color="auto" w:fill="D9EAF7"/>
            <w:vAlign w:val="center"/>
          </w:tcPr>
          <w:p w:rsidR="001973D4" w:rsidRDefault="00913D7C">
            <w:pPr>
              <w:jc w:val="center"/>
            </w:pPr>
            <w:r>
              <w:rPr>
                <w:b/>
                <w:color w:val="1F4E79"/>
                <w:sz w:val="19"/>
              </w:rPr>
              <w:t xml:space="preserve">Nome </w:t>
            </w:r>
            <w:proofErr w:type="spellStart"/>
            <w:r>
              <w:rPr>
                <w:b/>
                <w:color w:val="1F4E79"/>
                <w:sz w:val="19"/>
              </w:rPr>
              <w:t>unità</w:t>
            </w:r>
            <w:proofErr w:type="spellEnd"/>
          </w:p>
        </w:tc>
        <w:tc>
          <w:tcPr>
            <w:tcW w:w="3261" w:type="dxa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shd w:val="clear" w:color="auto" w:fill="D9EAF7"/>
            <w:vAlign w:val="center"/>
          </w:tcPr>
          <w:p w:rsidR="001973D4" w:rsidRDefault="00913D7C">
            <w:pPr>
              <w:jc w:val="center"/>
            </w:pPr>
            <w:r>
              <w:rPr>
                <w:b/>
                <w:color w:val="1F4E79"/>
                <w:sz w:val="19"/>
              </w:rPr>
              <w:t xml:space="preserve">Nr. IMO / </w:t>
            </w:r>
            <w:proofErr w:type="spellStart"/>
            <w:r>
              <w:rPr>
                <w:b/>
                <w:color w:val="1F4E79"/>
                <w:sz w:val="19"/>
              </w:rPr>
              <w:t>Matricola</w:t>
            </w:r>
            <w:proofErr w:type="spellEnd"/>
            <w:r w:rsidR="001429FB">
              <w:rPr>
                <w:b/>
                <w:color w:val="1F4E79"/>
                <w:sz w:val="19"/>
              </w:rPr>
              <w:t xml:space="preserve"> /</w:t>
            </w:r>
            <w:proofErr w:type="spellStart"/>
            <w:r w:rsidR="001429FB">
              <w:rPr>
                <w:b/>
                <w:color w:val="1F4E79"/>
                <w:sz w:val="19"/>
              </w:rPr>
              <w:t>Uff</w:t>
            </w:r>
            <w:proofErr w:type="spellEnd"/>
            <w:r w:rsidR="001429FB">
              <w:rPr>
                <w:b/>
                <w:color w:val="1F4E79"/>
                <w:sz w:val="19"/>
              </w:rPr>
              <w:t xml:space="preserve">. </w:t>
            </w:r>
            <w:proofErr w:type="spellStart"/>
            <w:r w:rsidR="001429FB">
              <w:rPr>
                <w:b/>
                <w:color w:val="1F4E79"/>
                <w:sz w:val="19"/>
              </w:rPr>
              <w:t>Iscrizione</w:t>
            </w:r>
            <w:proofErr w:type="spellEnd"/>
          </w:p>
        </w:tc>
        <w:tc>
          <w:tcPr>
            <w:tcW w:w="2127" w:type="dxa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shd w:val="clear" w:color="auto" w:fill="D9EAF7"/>
            <w:vAlign w:val="center"/>
          </w:tcPr>
          <w:p w:rsidR="001973D4" w:rsidRDefault="00913D7C">
            <w:pPr>
              <w:jc w:val="center"/>
            </w:pPr>
            <w:r>
              <w:rPr>
                <w:b/>
                <w:color w:val="1F4E79"/>
                <w:sz w:val="19"/>
              </w:rPr>
              <w:t>GT</w:t>
            </w:r>
            <w:r w:rsidR="00544827">
              <w:rPr>
                <w:b/>
                <w:color w:val="1F4E79"/>
                <w:sz w:val="19"/>
              </w:rPr>
              <w:t>/TSL</w:t>
            </w:r>
          </w:p>
        </w:tc>
        <w:tc>
          <w:tcPr>
            <w:tcW w:w="2678" w:type="dxa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shd w:val="clear" w:color="auto" w:fill="D9EAF7"/>
            <w:vAlign w:val="center"/>
          </w:tcPr>
          <w:p w:rsidR="001973D4" w:rsidRDefault="00913D7C">
            <w:pPr>
              <w:jc w:val="center"/>
            </w:pPr>
            <w:r>
              <w:rPr>
                <w:b/>
                <w:color w:val="1F4E79"/>
                <w:sz w:val="19"/>
              </w:rPr>
              <w:t>KW</w:t>
            </w:r>
          </w:p>
        </w:tc>
      </w:tr>
      <w:tr w:rsidR="001973D4" w:rsidTr="00AD6241">
        <w:trPr>
          <w:jc w:val="center"/>
        </w:trPr>
        <w:tc>
          <w:tcPr>
            <w:tcW w:w="2978" w:type="dxa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vAlign w:val="center"/>
          </w:tcPr>
          <w:p w:rsidR="001973D4" w:rsidRDefault="00913D7C">
            <w:r>
              <w:br/>
            </w:r>
          </w:p>
        </w:tc>
        <w:tc>
          <w:tcPr>
            <w:tcW w:w="3261" w:type="dxa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vAlign w:val="center"/>
          </w:tcPr>
          <w:p w:rsidR="001973D4" w:rsidRDefault="00913D7C">
            <w:r>
              <w:br/>
            </w:r>
          </w:p>
        </w:tc>
        <w:tc>
          <w:tcPr>
            <w:tcW w:w="2127" w:type="dxa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vAlign w:val="center"/>
          </w:tcPr>
          <w:p w:rsidR="001973D4" w:rsidRDefault="00913D7C">
            <w:r>
              <w:br/>
            </w:r>
          </w:p>
        </w:tc>
        <w:tc>
          <w:tcPr>
            <w:tcW w:w="2678" w:type="dxa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vAlign w:val="center"/>
          </w:tcPr>
          <w:p w:rsidR="001973D4" w:rsidRDefault="00913D7C">
            <w:r>
              <w:br/>
            </w:r>
          </w:p>
        </w:tc>
      </w:tr>
    </w:tbl>
    <w:p w:rsidR="001973D4" w:rsidRDefault="001973D4"/>
    <w:p w:rsidR="001973D4" w:rsidRDefault="00913D7C" w:rsidP="00AD6241">
      <w:pPr>
        <w:jc w:val="center"/>
      </w:pPr>
      <w:r>
        <w:rPr>
          <w:b/>
          <w:color w:val="1F4E79"/>
        </w:rPr>
        <w:t>ELENCO MOVIMENTI</w:t>
      </w:r>
    </w:p>
    <w:tbl>
      <w:tblPr>
        <w:tblStyle w:val="Grigliatabella"/>
        <w:tblW w:w="1131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587"/>
        <w:gridCol w:w="1417"/>
        <w:gridCol w:w="1928"/>
        <w:gridCol w:w="1587"/>
        <w:gridCol w:w="1814"/>
        <w:gridCol w:w="1281"/>
      </w:tblGrid>
      <w:tr w:rsidR="001973D4" w:rsidTr="00AB4F74">
        <w:trPr>
          <w:jc w:val="center"/>
        </w:trPr>
        <w:tc>
          <w:tcPr>
            <w:tcW w:w="170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1F4E78"/>
            <w:vAlign w:val="center"/>
          </w:tcPr>
          <w:p w:rsidR="001973D4" w:rsidRDefault="00913D7C">
            <w:pPr>
              <w:jc w:val="center"/>
            </w:pPr>
            <w:proofErr w:type="spellStart"/>
            <w:r>
              <w:rPr>
                <w:b/>
                <w:color w:val="FFFFFF"/>
                <w:sz w:val="18"/>
              </w:rPr>
              <w:t>Cognome</w:t>
            </w:r>
            <w:proofErr w:type="spellEnd"/>
          </w:p>
        </w:tc>
        <w:tc>
          <w:tcPr>
            <w:tcW w:w="158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1F4E78"/>
            <w:vAlign w:val="center"/>
          </w:tcPr>
          <w:p w:rsidR="001973D4" w:rsidRDefault="00913D7C">
            <w:pPr>
              <w:jc w:val="center"/>
            </w:pPr>
            <w:r>
              <w:rPr>
                <w:b/>
                <w:color w:val="FFFFFF"/>
                <w:sz w:val="18"/>
              </w:rPr>
              <w:t>Nome</w:t>
            </w:r>
          </w:p>
        </w:tc>
        <w:tc>
          <w:tcPr>
            <w:tcW w:w="141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1F4E78"/>
            <w:vAlign w:val="center"/>
          </w:tcPr>
          <w:p w:rsidR="001973D4" w:rsidRDefault="00913D7C">
            <w:pPr>
              <w:jc w:val="center"/>
            </w:pPr>
            <w:r>
              <w:rPr>
                <w:b/>
                <w:color w:val="FFFFFF"/>
                <w:sz w:val="18"/>
              </w:rPr>
              <w:t>Matricola</w:t>
            </w:r>
          </w:p>
        </w:tc>
        <w:tc>
          <w:tcPr>
            <w:tcW w:w="192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1F4E78"/>
            <w:vAlign w:val="center"/>
          </w:tcPr>
          <w:p w:rsidR="001973D4" w:rsidRDefault="00913D7C">
            <w:pPr>
              <w:jc w:val="center"/>
            </w:pPr>
            <w:r>
              <w:rPr>
                <w:b/>
                <w:color w:val="FFFFFF"/>
                <w:sz w:val="18"/>
              </w:rPr>
              <w:t>Ufficio di iscrizione</w:t>
            </w:r>
          </w:p>
        </w:tc>
        <w:tc>
          <w:tcPr>
            <w:tcW w:w="158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1F4E78"/>
            <w:vAlign w:val="center"/>
          </w:tcPr>
          <w:p w:rsidR="001973D4" w:rsidRDefault="00913D7C">
            <w:pPr>
              <w:jc w:val="center"/>
            </w:pPr>
            <w:r>
              <w:rPr>
                <w:b/>
                <w:color w:val="FFFFFF"/>
                <w:sz w:val="18"/>
              </w:rPr>
              <w:t>Qualifica</w:t>
            </w:r>
          </w:p>
        </w:tc>
        <w:tc>
          <w:tcPr>
            <w:tcW w:w="181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1F4E78"/>
            <w:vAlign w:val="center"/>
          </w:tcPr>
          <w:p w:rsidR="001973D4" w:rsidRDefault="00913D7C">
            <w:pPr>
              <w:jc w:val="center"/>
            </w:pPr>
            <w:r>
              <w:rPr>
                <w:b/>
                <w:color w:val="FFFFFF"/>
                <w:sz w:val="18"/>
              </w:rPr>
              <w:t>Imbarco / sbarco</w:t>
            </w:r>
          </w:p>
        </w:tc>
        <w:tc>
          <w:tcPr>
            <w:tcW w:w="128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1F4E78"/>
            <w:vAlign w:val="center"/>
          </w:tcPr>
          <w:p w:rsidR="001973D4" w:rsidRDefault="00913D7C">
            <w:pPr>
              <w:jc w:val="center"/>
            </w:pPr>
            <w:r>
              <w:rPr>
                <w:b/>
                <w:color w:val="FFFFFF"/>
                <w:sz w:val="18"/>
              </w:rPr>
              <w:t>Data movimento</w:t>
            </w:r>
          </w:p>
        </w:tc>
      </w:tr>
      <w:tr w:rsidR="001973D4" w:rsidTr="00AB4F74">
        <w:trPr>
          <w:trHeight w:hRule="exact" w:val="851"/>
          <w:jc w:val="center"/>
        </w:trPr>
        <w:tc>
          <w:tcPr>
            <w:tcW w:w="170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8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2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8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1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8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973D4" w:rsidTr="00AB4F74">
        <w:trPr>
          <w:trHeight w:hRule="exact" w:val="851"/>
          <w:jc w:val="center"/>
        </w:trPr>
        <w:tc>
          <w:tcPr>
            <w:tcW w:w="170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7FBFE"/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8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7FBFE"/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7FBFE"/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2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7FBFE"/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8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7FBFE"/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1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7FBFE"/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8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7FBFE"/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973D4" w:rsidTr="00AB4F74">
        <w:trPr>
          <w:trHeight w:hRule="exact" w:val="851"/>
          <w:jc w:val="center"/>
        </w:trPr>
        <w:tc>
          <w:tcPr>
            <w:tcW w:w="170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8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2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8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1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8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973D4" w:rsidTr="00AB4F74">
        <w:trPr>
          <w:trHeight w:hRule="exact" w:val="851"/>
          <w:jc w:val="center"/>
        </w:trPr>
        <w:tc>
          <w:tcPr>
            <w:tcW w:w="170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7FBFE"/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8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7FBFE"/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7FBFE"/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2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7FBFE"/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8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7FBFE"/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1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7FBFE"/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8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7FBFE"/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973D4" w:rsidTr="00AB4F74">
        <w:trPr>
          <w:trHeight w:hRule="exact" w:val="851"/>
          <w:jc w:val="center"/>
        </w:trPr>
        <w:tc>
          <w:tcPr>
            <w:tcW w:w="170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8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2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8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1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8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973D4" w:rsidTr="00AB4F74">
        <w:trPr>
          <w:trHeight w:hRule="exact" w:val="851"/>
          <w:jc w:val="center"/>
        </w:trPr>
        <w:tc>
          <w:tcPr>
            <w:tcW w:w="170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7FBFE"/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8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7FBFE"/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7FBFE"/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2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7FBFE"/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8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7FBFE"/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1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7FBFE"/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8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7FBFE"/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973D4" w:rsidTr="00AB4F74">
        <w:trPr>
          <w:trHeight w:hRule="exact" w:val="851"/>
          <w:jc w:val="center"/>
        </w:trPr>
        <w:tc>
          <w:tcPr>
            <w:tcW w:w="170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8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2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8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1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8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:rsidR="001973D4" w:rsidRDefault="00913D7C">
            <w:pPr>
              <w:jc w:val="center"/>
            </w:pPr>
            <w:r>
              <w:rPr>
                <w:sz w:val="18"/>
              </w:rPr>
              <w:t xml:space="preserve"> </w:t>
            </w:r>
          </w:p>
        </w:tc>
      </w:tr>
    </w:tbl>
    <w:p w:rsidR="001973D4" w:rsidRDefault="001973D4"/>
    <w:tbl>
      <w:tblPr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5102"/>
        <w:gridCol w:w="5950"/>
      </w:tblGrid>
      <w:tr w:rsidR="0065705C" w:rsidRPr="0065705C" w:rsidTr="0065705C">
        <w:trPr>
          <w:jc w:val="center"/>
        </w:trPr>
        <w:tc>
          <w:tcPr>
            <w:tcW w:w="5102" w:type="dxa"/>
          </w:tcPr>
          <w:p w:rsidR="001973D4" w:rsidRPr="0065705C" w:rsidRDefault="0065705C" w:rsidP="0065705C">
            <w:pPr>
              <w:jc w:val="center"/>
              <w:rPr>
                <w:b/>
                <w:color w:val="1F497D" w:themeColor="text2"/>
              </w:rPr>
            </w:pPr>
            <w:proofErr w:type="spellStart"/>
            <w:r w:rsidRPr="0065705C">
              <w:rPr>
                <w:b/>
                <w:color w:val="1F497D" w:themeColor="text2"/>
              </w:rPr>
              <w:t>Luogo</w:t>
            </w:r>
            <w:proofErr w:type="spellEnd"/>
            <w:r w:rsidRPr="0065705C">
              <w:rPr>
                <w:b/>
                <w:color w:val="1F497D" w:themeColor="text2"/>
              </w:rPr>
              <w:t xml:space="preserve"> e data</w:t>
            </w:r>
          </w:p>
          <w:p w:rsidR="0065705C" w:rsidRPr="0065705C" w:rsidRDefault="0065705C" w:rsidP="0065705C">
            <w:pPr>
              <w:ind w:left="-112" w:firstLine="112"/>
              <w:jc w:val="center"/>
              <w:rPr>
                <w:b/>
                <w:color w:val="1F497D" w:themeColor="text2"/>
              </w:rPr>
            </w:pPr>
            <w:r w:rsidRPr="0065705C">
              <w:rPr>
                <w:b/>
                <w:color w:val="1F497D" w:themeColor="text2"/>
              </w:rPr>
              <w:t>___</w:t>
            </w:r>
            <w:bookmarkStart w:id="0" w:name="_GoBack"/>
            <w:bookmarkEnd w:id="0"/>
            <w:r w:rsidRPr="0065705C">
              <w:rPr>
                <w:b/>
                <w:color w:val="1F497D" w:themeColor="text2"/>
              </w:rPr>
              <w:t>____________________</w:t>
            </w:r>
          </w:p>
        </w:tc>
        <w:tc>
          <w:tcPr>
            <w:tcW w:w="5950" w:type="dxa"/>
          </w:tcPr>
          <w:p w:rsidR="001973D4" w:rsidRPr="0065705C" w:rsidRDefault="0065705C" w:rsidP="0065705C">
            <w:pPr>
              <w:jc w:val="center"/>
              <w:rPr>
                <w:b/>
                <w:color w:val="1F497D" w:themeColor="text2"/>
              </w:rPr>
            </w:pPr>
            <w:proofErr w:type="spellStart"/>
            <w:r w:rsidRPr="0065705C">
              <w:rPr>
                <w:b/>
                <w:color w:val="1F497D" w:themeColor="text2"/>
              </w:rPr>
              <w:t>Firma</w:t>
            </w:r>
            <w:proofErr w:type="spellEnd"/>
            <w:r w:rsidRPr="0065705C">
              <w:rPr>
                <w:b/>
                <w:color w:val="1F497D" w:themeColor="text2"/>
              </w:rPr>
              <w:t xml:space="preserve"> del comandante </w:t>
            </w:r>
            <w:proofErr w:type="spellStart"/>
            <w:r w:rsidRPr="0065705C">
              <w:rPr>
                <w:b/>
                <w:color w:val="1F497D" w:themeColor="text2"/>
              </w:rPr>
              <w:t>dell’unità</w:t>
            </w:r>
            <w:proofErr w:type="spellEnd"/>
            <w:r w:rsidRPr="0065705C">
              <w:rPr>
                <w:b/>
                <w:color w:val="1F497D" w:themeColor="text2"/>
              </w:rPr>
              <w:br/>
            </w:r>
            <w:r w:rsidRPr="0065705C">
              <w:rPr>
                <w:b/>
                <w:color w:val="1F497D" w:themeColor="text2"/>
              </w:rPr>
              <w:br/>
              <w:t>_______________________________</w:t>
            </w:r>
          </w:p>
        </w:tc>
      </w:tr>
    </w:tbl>
    <w:p w:rsidR="00AB4F74" w:rsidRPr="00AB4F74" w:rsidRDefault="00AB4F74" w:rsidP="00AB4F74"/>
    <w:p w:rsidR="00AB4F74" w:rsidRPr="00AB4F74" w:rsidRDefault="00AB4F74" w:rsidP="00AB4F74">
      <w:pPr>
        <w:jc w:val="both"/>
        <w:rPr>
          <w:rFonts w:ascii="Arial" w:hAnsi="Arial" w:cs="Arial"/>
          <w:b/>
          <w:color w:val="1F4E79"/>
          <w:sz w:val="24"/>
          <w:lang w:val="it-IT"/>
        </w:rPr>
      </w:pPr>
      <w:r w:rsidRPr="00AB4F74">
        <w:rPr>
          <w:rFonts w:ascii="Arial" w:hAnsi="Arial" w:cs="Arial"/>
          <w:b/>
          <w:color w:val="1F4E79"/>
          <w:sz w:val="24"/>
          <w:lang w:val="it-IT"/>
        </w:rPr>
        <w:t>Modalità di sottoscrizione</w:t>
      </w:r>
    </w:p>
    <w:p w:rsidR="007332A6" w:rsidRPr="00AB4F74" w:rsidRDefault="00AB4F74" w:rsidP="00AB4F74">
      <w:pPr>
        <w:jc w:val="both"/>
        <w:rPr>
          <w:rFonts w:ascii="Arial" w:hAnsi="Arial" w:cs="Arial"/>
          <w:sz w:val="24"/>
          <w:lang w:val="it-IT"/>
        </w:rPr>
      </w:pPr>
      <w:bookmarkStart w:id="1" w:name="_Hlk231837764"/>
      <w:r w:rsidRPr="00AB4F74">
        <w:rPr>
          <w:rFonts w:ascii="Arial" w:hAnsi="Arial" w:cs="Arial"/>
          <w:color w:val="5A5A5A"/>
          <w:sz w:val="20"/>
          <w:lang w:val="it-IT"/>
        </w:rPr>
        <w:t>Il documento deve essere</w:t>
      </w:r>
      <w:r>
        <w:rPr>
          <w:rFonts w:ascii="Arial" w:hAnsi="Arial" w:cs="Arial"/>
          <w:color w:val="5A5A5A"/>
          <w:sz w:val="20"/>
          <w:lang w:val="it-IT"/>
        </w:rPr>
        <w:t xml:space="preserve"> </w:t>
      </w:r>
      <w:r w:rsidRPr="00AB4F74">
        <w:rPr>
          <w:rFonts w:ascii="Arial" w:hAnsi="Arial" w:cs="Arial"/>
          <w:color w:val="5A5A5A"/>
          <w:sz w:val="20"/>
          <w:lang w:val="it-IT"/>
        </w:rPr>
        <w:t xml:space="preserve">firmato digitalmente ai sensi dell’art. 24 del d.lgs. 7 marzo 2005, n. 82 (Codice dell’amministrazione digitale), </w:t>
      </w:r>
      <w:r>
        <w:rPr>
          <w:rFonts w:ascii="Arial" w:hAnsi="Arial" w:cs="Arial"/>
          <w:color w:val="5A5A5A"/>
          <w:sz w:val="20"/>
          <w:lang w:val="it-IT"/>
        </w:rPr>
        <w:t xml:space="preserve">ovvero </w:t>
      </w:r>
      <w:r w:rsidRPr="00AB4F74">
        <w:rPr>
          <w:rFonts w:ascii="Arial" w:hAnsi="Arial" w:cs="Arial"/>
          <w:color w:val="5A5A5A"/>
          <w:sz w:val="20"/>
          <w:lang w:val="it-IT"/>
        </w:rPr>
        <w:t>autografato con allegata copia fotostatica o scansione del documento di identità, ai sensi dell’art. 38, comma 3 del D.P.R. 28 dicembre 2000, n. 445</w:t>
      </w:r>
      <w:bookmarkEnd w:id="1"/>
      <w:r w:rsidRPr="00AB4F74">
        <w:rPr>
          <w:rFonts w:ascii="Arial" w:hAnsi="Arial" w:cs="Arial"/>
          <w:color w:val="5A5A5A"/>
          <w:sz w:val="20"/>
          <w:lang w:val="it-IT"/>
        </w:rPr>
        <w:t>.</w:t>
      </w:r>
    </w:p>
    <w:sectPr w:rsidR="007332A6" w:rsidRPr="00AB4F74" w:rsidSect="00544827">
      <w:footerReference w:type="default" r:id="rId8"/>
      <w:pgSz w:w="12240" w:h="15840"/>
      <w:pgMar w:top="1020" w:right="1041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2A6" w:rsidRDefault="00913D7C">
      <w:pPr>
        <w:spacing w:after="0" w:line="240" w:lineRule="auto"/>
      </w:pPr>
      <w:r>
        <w:separator/>
      </w:r>
    </w:p>
  </w:endnote>
  <w:endnote w:type="continuationSeparator" w:id="0">
    <w:p w:rsidR="007332A6" w:rsidRDefault="0091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3D4" w:rsidRDefault="00913D7C">
    <w:pPr>
      <w:pStyle w:val="Pidipagina"/>
      <w:jc w:val="center"/>
    </w:pPr>
    <w:r>
      <w:rPr>
        <w:color w:val="787878"/>
        <w:sz w:val="16"/>
      </w:rPr>
      <w:t xml:space="preserve">Fac-simile ad </w:t>
    </w:r>
    <w:proofErr w:type="spellStart"/>
    <w:r>
      <w:rPr>
        <w:color w:val="787878"/>
        <w:sz w:val="16"/>
      </w:rPr>
      <w:t>uso</w:t>
    </w:r>
    <w:proofErr w:type="spellEnd"/>
    <w:r>
      <w:rPr>
        <w:color w:val="787878"/>
        <w:sz w:val="16"/>
      </w:rPr>
      <w:t xml:space="preserve"> </w:t>
    </w:r>
    <w:proofErr w:type="spellStart"/>
    <w:r>
      <w:rPr>
        <w:color w:val="787878"/>
        <w:sz w:val="16"/>
      </w:rPr>
      <w:t>interno</w:t>
    </w:r>
    <w:proofErr w:type="spellEnd"/>
    <w:r>
      <w:rPr>
        <w:color w:val="787878"/>
        <w:sz w:val="16"/>
      </w:rPr>
      <w:t xml:space="preserve"> – formato professionale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2A6" w:rsidRDefault="00913D7C">
      <w:pPr>
        <w:spacing w:after="0" w:line="240" w:lineRule="auto"/>
      </w:pPr>
      <w:r>
        <w:separator/>
      </w:r>
    </w:p>
  </w:footnote>
  <w:footnote w:type="continuationSeparator" w:id="0">
    <w:p w:rsidR="007332A6" w:rsidRDefault="00913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45532C1"/>
    <w:multiLevelType w:val="hybridMultilevel"/>
    <w:tmpl w:val="B11871EA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29FB"/>
    <w:rsid w:val="0015074B"/>
    <w:rsid w:val="001973D4"/>
    <w:rsid w:val="0029639D"/>
    <w:rsid w:val="00326F90"/>
    <w:rsid w:val="00544827"/>
    <w:rsid w:val="0065705C"/>
    <w:rsid w:val="007332A6"/>
    <w:rsid w:val="00913D7C"/>
    <w:rsid w:val="00AA1D8D"/>
    <w:rsid w:val="00AB4F74"/>
    <w:rsid w:val="00AD6241"/>
    <w:rsid w:val="00B47730"/>
    <w:rsid w:val="00CB0664"/>
    <w:rsid w:val="00EA0D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5F75C5"/>
  <w14:defaultImageDpi w14:val="300"/>
  <w15:docId w15:val="{F5493C1C-EAE7-4279-94BA-DE98C470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  <w:rPr>
      <w:rFonts w:ascii="Calibri" w:eastAsia="Calibri" w:hAnsi="Calibri"/>
      <w:sz w:val="2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39A691-B232-4583-935B-8D2B3AFF6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 CANNARILE</dc:creator>
  <cp:keywords/>
  <dc:description>generated by python-docx</dc:description>
  <cp:lastModifiedBy>GIOVANNONE Fabrizio (C.A.)</cp:lastModifiedBy>
  <cp:revision>5</cp:revision>
  <dcterms:created xsi:type="dcterms:W3CDTF">2026-06-08T17:07:00Z</dcterms:created>
  <dcterms:modified xsi:type="dcterms:W3CDTF">2026-06-09T14:59:00Z</dcterms:modified>
  <cp:category/>
</cp:coreProperties>
</file>